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030C" w14:textId="64736E1E" w:rsidR="004D1ADE" w:rsidRPr="00387939" w:rsidRDefault="00387939">
      <w:pPr>
        <w:pStyle w:val="Rubrik1"/>
        <w:rPr>
          <w:lang w:val="sv-SE"/>
        </w:rPr>
      </w:pPr>
      <w:r w:rsidRPr="00387939">
        <w:rPr>
          <w:lang w:val="sv-SE"/>
        </w:rPr>
        <w:t xml:space="preserve">– </w:t>
      </w:r>
      <w:r>
        <w:rPr>
          <w:lang w:val="sv-SE"/>
        </w:rPr>
        <w:t xml:space="preserve">E H </w:t>
      </w:r>
      <w:proofErr w:type="spellStart"/>
      <w:r w:rsidRPr="3289B793">
        <w:rPr>
          <w:lang w:val="sv-SE"/>
        </w:rPr>
        <w:t>Hügoth</w:t>
      </w:r>
      <w:r w:rsidR="568F1167" w:rsidRPr="3289B793">
        <w:rPr>
          <w:lang w:val="sv-SE"/>
        </w:rPr>
        <w:t>s</w:t>
      </w:r>
      <w:proofErr w:type="spellEnd"/>
      <w:r>
        <w:rPr>
          <w:lang w:val="sv-SE"/>
        </w:rPr>
        <w:t xml:space="preserve"> </w:t>
      </w:r>
      <w:r w:rsidR="00935C8C">
        <w:rPr>
          <w:lang w:val="sv-SE"/>
        </w:rPr>
        <w:t>s</w:t>
      </w:r>
      <w:r w:rsidRPr="00387939">
        <w:rPr>
          <w:lang w:val="sv-SE"/>
        </w:rPr>
        <w:t xml:space="preserve">tiftelse för </w:t>
      </w:r>
      <w:r w:rsidR="00B3639B">
        <w:rPr>
          <w:lang w:val="sv-SE"/>
        </w:rPr>
        <w:t xml:space="preserve">anslag </w:t>
      </w:r>
      <w:r w:rsidRPr="00387939">
        <w:rPr>
          <w:lang w:val="sv-SE"/>
        </w:rPr>
        <w:t>inom jordbrukets ekonomi, förvaltning och marknadsförhållanden</w:t>
      </w:r>
    </w:p>
    <w:p w14:paraId="3F0DC631" w14:textId="1EE8CC0D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1. </w:t>
      </w:r>
      <w:r w:rsidR="00935C8C">
        <w:rPr>
          <w:lang w:val="sv-SE"/>
        </w:rPr>
        <w:t>U</w:t>
      </w:r>
      <w:r w:rsidR="00935C8C" w:rsidRPr="00387939">
        <w:rPr>
          <w:lang w:val="sv-SE"/>
        </w:rPr>
        <w:t>ppgifter</w:t>
      </w:r>
      <w:r w:rsidR="00935C8C">
        <w:rPr>
          <w:lang w:val="sv-SE"/>
        </w:rPr>
        <w:t xml:space="preserve"> </w:t>
      </w:r>
      <w:r w:rsidR="00B121F2">
        <w:rPr>
          <w:lang w:val="sv-SE"/>
        </w:rPr>
        <w:t>för sökande</w:t>
      </w:r>
      <w:r w:rsidR="00B3639B">
        <w:rPr>
          <w:lang w:val="sv-SE"/>
        </w:rPr>
        <w:t xml:space="preserve"> organisation</w:t>
      </w:r>
      <w:r w:rsidR="00B121F2">
        <w:rPr>
          <w:lang w:val="sv-SE"/>
        </w:rPr>
        <w:t xml:space="preserve"> 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6072"/>
      </w:tblGrid>
      <w:tr w:rsidR="00935C8C" w14:paraId="169DEF1F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1FDD1C0" w14:textId="13DF4A56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516479B5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807D5FE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3EB2DFC" w14:textId="2CC0CF1D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4FFF7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25A4162C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FA92460" w14:textId="7CC3F9D1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E54C13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470AC3A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22F36257" w14:textId="6FAA184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Organisationsnummer: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105A9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9A2CE14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718BDE4C" w14:textId="6416CDEA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DBF06A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63EDCF6B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5C89841" w14:textId="149192DF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85B7E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50250811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1DBF4140" w14:textId="3B53DF65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6F36A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6973E21D" w14:textId="552E1109" w:rsidR="008D6C02" w:rsidRPr="00387939" w:rsidRDefault="00935C8C">
      <w:pPr>
        <w:rPr>
          <w:lang w:val="sv-SE"/>
        </w:rPr>
      </w:pPr>
      <w:r>
        <w:rPr>
          <w:lang w:val="sv-SE"/>
        </w:rPr>
        <w:br/>
      </w:r>
      <w:r w:rsidR="00883297" w:rsidRPr="00CC6A61">
        <w:rPr>
          <w:b/>
          <w:bCs/>
          <w:lang w:val="sv-SE"/>
        </w:rPr>
        <w:t>Svensk medborgare</w:t>
      </w:r>
      <w:r w:rsidR="006E143B">
        <w:rPr>
          <w:lang w:val="sv-SE"/>
        </w:rPr>
        <w:tab/>
      </w:r>
      <w:r w:rsidR="006E143B">
        <w:rPr>
          <w:lang w:val="sv-SE"/>
        </w:rPr>
        <w:tab/>
      </w:r>
      <w:r w:rsidR="00883297" w:rsidRPr="00CC6A61">
        <w:rPr>
          <w:b/>
          <w:bCs/>
          <w:lang w:val="sv-SE"/>
        </w:rPr>
        <w:t xml:space="preserve"> </w:t>
      </w:r>
      <w:r w:rsidR="008D6C02" w:rsidRPr="00CC6A61">
        <w:rPr>
          <w:b/>
          <w:bCs/>
          <w:lang w:val="sv-SE"/>
        </w:rPr>
        <w:t>Ja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122760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8D6C02">
        <w:rPr>
          <w:lang w:val="sv-SE"/>
        </w:rPr>
        <w:t xml:space="preserve">  </w:t>
      </w:r>
      <w:r w:rsidR="008D6C02" w:rsidRPr="00CC6A61">
        <w:rPr>
          <w:b/>
          <w:bCs/>
          <w:lang w:val="sv-SE"/>
        </w:rPr>
        <w:t>Nej</w:t>
      </w:r>
      <w:r w:rsidR="008D6C02">
        <w:rPr>
          <w:lang w:val="sv-SE"/>
        </w:rPr>
        <w:t xml:space="preserve"> </w:t>
      </w:r>
      <w:sdt>
        <w:sdtPr>
          <w:rPr>
            <w:lang w:val="sv-SE"/>
          </w:rPr>
          <w:id w:val="-207811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C0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p w14:paraId="1F1D04C3" w14:textId="63ACA645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 xml:space="preserve">2. </w:t>
      </w:r>
      <w:r w:rsidR="00935C8C">
        <w:rPr>
          <w:lang w:val="sv-SE"/>
        </w:rPr>
        <w:t xml:space="preserve">Uppgifter </w:t>
      </w:r>
      <w:r w:rsidR="00B3639B">
        <w:rPr>
          <w:lang w:val="sv-SE"/>
        </w:rPr>
        <w:t xml:space="preserve">för </w:t>
      </w:r>
      <w:r w:rsidR="00B121F2">
        <w:rPr>
          <w:lang w:val="sv-SE"/>
        </w:rPr>
        <w:t>student och u</w:t>
      </w:r>
      <w:r w:rsidRPr="00387939">
        <w:rPr>
          <w:lang w:val="sv-SE"/>
        </w:rPr>
        <w:t>tbildningsinformation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20"/>
      </w:tblGrid>
      <w:tr w:rsidR="00935C8C" w14:paraId="49081A17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931DBB" w14:textId="33CAE684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Fullständigt namn:</w:t>
            </w:r>
          </w:p>
        </w:tc>
        <w:tc>
          <w:tcPr>
            <w:tcW w:w="6220" w:type="dxa"/>
            <w:tcBorders>
              <w:bottom w:val="dotted" w:sz="4" w:space="0" w:color="auto"/>
            </w:tcBorders>
            <w:vAlign w:val="bottom"/>
          </w:tcPr>
          <w:p w14:paraId="2DE86F71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76E4622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56DDCE9A" w14:textId="7EA5E14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Personnummer: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4BD984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07CBDDAE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2979EFC" w14:textId="190A604B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BAF166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001D2BF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30406FF" w14:textId="29B2FE5C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Telefonnummer: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8D339D" w14:textId="77777777" w:rsidR="00935C8C" w:rsidRDefault="00935C8C" w:rsidP="002B1FE2">
            <w:pPr>
              <w:rPr>
                <w:lang w:val="sv-SE"/>
              </w:rPr>
            </w:pPr>
          </w:p>
        </w:tc>
      </w:tr>
      <w:tr w:rsidR="00935C8C" w14:paraId="1EED69CC" w14:textId="77777777" w:rsidTr="00CC6A61">
        <w:trPr>
          <w:trHeight w:val="454"/>
        </w:trPr>
        <w:tc>
          <w:tcPr>
            <w:tcW w:w="2410" w:type="dxa"/>
            <w:vAlign w:val="bottom"/>
          </w:tcPr>
          <w:p w14:paraId="30FEB285" w14:textId="40E93E00" w:rsidR="00935C8C" w:rsidRPr="00CC6A61" w:rsidRDefault="00935C8C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E-postadress: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35695" w14:textId="77777777" w:rsidR="00935C8C" w:rsidRDefault="00935C8C" w:rsidP="002B1FE2">
            <w:pPr>
              <w:rPr>
                <w:lang w:val="sv-SE"/>
              </w:rPr>
            </w:pPr>
          </w:p>
        </w:tc>
      </w:tr>
    </w:tbl>
    <w:p w14:paraId="316C585C" w14:textId="3111361F" w:rsidR="00B121F2" w:rsidRPr="00387939" w:rsidRDefault="00935C8C" w:rsidP="00B121F2">
      <w:pPr>
        <w:rPr>
          <w:lang w:val="sv-SE"/>
        </w:rPr>
      </w:pPr>
      <w:r>
        <w:rPr>
          <w:lang w:val="sv-SE"/>
        </w:rPr>
        <w:br/>
      </w:r>
      <w:r w:rsidR="00B121F2">
        <w:rPr>
          <w:lang w:val="sv-SE"/>
        </w:rPr>
        <w:t xml:space="preserve">Svensk medborgare Ja </w:t>
      </w:r>
      <w:sdt>
        <w:sdtPr>
          <w:rPr>
            <w:lang w:val="sv-SE"/>
          </w:rPr>
          <w:id w:val="16205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B121F2">
        <w:rPr>
          <w:lang w:val="sv-SE"/>
        </w:rPr>
        <w:t xml:space="preserve">  Nej </w:t>
      </w:r>
      <w:sdt>
        <w:sdtPr>
          <w:rPr>
            <w:lang w:val="sv-SE"/>
          </w:rPr>
          <w:id w:val="-188871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1F2"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6E143B" w14:paraId="6AD187C5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17824958" w14:textId="5707226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Namn på utbildning:</w:t>
            </w:r>
          </w:p>
        </w:tc>
        <w:tc>
          <w:tcPr>
            <w:tcW w:w="6225" w:type="dxa"/>
            <w:vAlign w:val="bottom"/>
          </w:tcPr>
          <w:p w14:paraId="7C447F38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4D02E599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52774C" w14:textId="02FD7A15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Lärosäte:</w:t>
            </w:r>
          </w:p>
        </w:tc>
        <w:tc>
          <w:tcPr>
            <w:tcW w:w="6225" w:type="dxa"/>
            <w:vAlign w:val="bottom"/>
          </w:tcPr>
          <w:p w14:paraId="0DB7534A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6E143B" w14:paraId="1B439F00" w14:textId="77777777" w:rsidTr="00CC6A61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032EF368" w14:textId="450482DD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Påbörjat år:</w:t>
            </w:r>
          </w:p>
        </w:tc>
        <w:tc>
          <w:tcPr>
            <w:tcW w:w="6225" w:type="dxa"/>
            <w:vAlign w:val="bottom"/>
          </w:tcPr>
          <w:p w14:paraId="3B3C819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46C974C" w14:textId="77777777" w:rsidTr="002B1FE2">
        <w:trPr>
          <w:trHeight w:val="454"/>
        </w:trPr>
        <w:tc>
          <w:tcPr>
            <w:tcW w:w="2405" w:type="dxa"/>
            <w:tcBorders>
              <w:top w:val="nil"/>
              <w:bottom w:val="nil"/>
            </w:tcBorders>
            <w:vAlign w:val="bottom"/>
          </w:tcPr>
          <w:p w14:paraId="5F14CF4F" w14:textId="77777777" w:rsidR="006E143B" w:rsidRPr="00CC6A61" w:rsidRDefault="006E143B" w:rsidP="002B1FE2">
            <w:pPr>
              <w:rPr>
                <w:b/>
                <w:bCs/>
                <w:lang w:val="sv-SE"/>
              </w:rPr>
            </w:pPr>
          </w:p>
          <w:p w14:paraId="0C378F21" w14:textId="7D5FCBA7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Förväntat examensdatum: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4A7AAD72" w14:textId="77777777" w:rsidR="006E143B" w:rsidRDefault="006E143B" w:rsidP="002B1FE2">
            <w:pPr>
              <w:rPr>
                <w:lang w:val="sv-SE"/>
              </w:rPr>
            </w:pPr>
          </w:p>
        </w:tc>
      </w:tr>
      <w:tr w:rsidR="002B1FE2" w14:paraId="19BCBF32" w14:textId="77777777" w:rsidTr="002B1FE2">
        <w:trPr>
          <w:trHeight w:val="454"/>
        </w:trPr>
        <w:tc>
          <w:tcPr>
            <w:tcW w:w="2405" w:type="dxa"/>
            <w:tcBorders>
              <w:top w:val="nil"/>
            </w:tcBorders>
            <w:vAlign w:val="bottom"/>
          </w:tcPr>
          <w:p w14:paraId="782E00D6" w14:textId="77777777" w:rsidR="003F792E" w:rsidRPr="00CC6A61" w:rsidRDefault="003F792E" w:rsidP="002B1FE2">
            <w:pPr>
              <w:rPr>
                <w:b/>
                <w:bCs/>
                <w:lang w:val="sv-SE"/>
              </w:rPr>
            </w:pPr>
          </w:p>
          <w:p w14:paraId="0372EEB2" w14:textId="798ED929" w:rsidR="006E143B" w:rsidRPr="00CC6A61" w:rsidRDefault="006E143B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lastRenderedPageBreak/>
              <w:t>Kontaktuppgifter handledare vid examensarbete: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3BE6B2" w14:textId="77777777" w:rsidR="006E143B" w:rsidRDefault="006E143B" w:rsidP="002B1FE2">
            <w:pPr>
              <w:rPr>
                <w:lang w:val="sv-SE"/>
              </w:rPr>
            </w:pPr>
          </w:p>
        </w:tc>
      </w:tr>
    </w:tbl>
    <w:p w14:paraId="2D00E2CC" w14:textId="2C8D28CE" w:rsidR="004D1ADE" w:rsidRPr="00AC4CA7" w:rsidRDefault="006E143B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Kort beskrivning av utbildningens inriktning och relevans för jordbrukets ekonomi, förvaltning eller marknadsförhållanden</w:t>
      </w:r>
      <w:r w:rsidR="00B624FD" w:rsidRPr="00CC6A61">
        <w:rPr>
          <w:b/>
          <w:bCs/>
          <w:lang w:val="sv-SE"/>
        </w:rPr>
        <w:t xml:space="preserve"> (max </w:t>
      </w:r>
      <w:r w:rsidR="001D4495" w:rsidRPr="00CC6A61">
        <w:rPr>
          <w:b/>
          <w:bCs/>
          <w:lang w:val="sv-SE"/>
        </w:rPr>
        <w:t>1000 tecken</w:t>
      </w:r>
      <w:r w:rsidR="00493CAB" w:rsidRPr="00CC6A61">
        <w:rPr>
          <w:b/>
          <w:bCs/>
          <w:lang w:val="sv-SE"/>
        </w:rPr>
        <w:t>)</w:t>
      </w:r>
      <w:r w:rsidR="00387939" w:rsidRPr="00CC6A61">
        <w:rPr>
          <w:b/>
          <w:bCs/>
          <w:lang w:val="sv-SE"/>
        </w:rPr>
        <w:t>:</w:t>
      </w:r>
      <w:r>
        <w:rPr>
          <w:lang w:val="sv-SE"/>
        </w:rPr>
        <w:br/>
      </w:r>
    </w:p>
    <w:p w14:paraId="1609697B" w14:textId="45CBBC1F" w:rsidR="004D1ADE" w:rsidRPr="00AC4CA7" w:rsidRDefault="00387939" w:rsidP="00CC6A61">
      <w:pPr>
        <w:pStyle w:val="Ingetavstnd"/>
        <w:rPr>
          <w:lang w:val="sv-SE"/>
        </w:rPr>
      </w:pPr>
      <w:r w:rsidRPr="00AC4CA7">
        <w:rPr>
          <w:lang w:val="sv-SE"/>
        </w:rPr>
        <w:br/>
      </w:r>
      <w:r w:rsidRPr="00AC4CA7">
        <w:rPr>
          <w:lang w:val="sv-SE"/>
        </w:rPr>
        <w:br/>
      </w:r>
      <w:r w:rsidRPr="00AC4CA7">
        <w:rPr>
          <w:lang w:val="sv-SE"/>
        </w:rPr>
        <w:br/>
      </w:r>
    </w:p>
    <w:p w14:paraId="02203E19" w14:textId="272AD024" w:rsidR="004D1ADE" w:rsidRPr="00387939" w:rsidRDefault="00387939">
      <w:pPr>
        <w:pStyle w:val="Rubrik2"/>
        <w:rPr>
          <w:lang w:val="sv-SE"/>
        </w:rPr>
      </w:pPr>
      <w:r w:rsidRPr="00387939">
        <w:rPr>
          <w:lang w:val="sv-SE"/>
        </w:rPr>
        <w:t>3. Projekt eller ändamål för ansökan</w:t>
      </w:r>
      <w:r w:rsidR="007977A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3F792E" w14:paraId="5DACE529" w14:textId="77777777" w:rsidTr="00CC6A61">
        <w:tc>
          <w:tcPr>
            <w:tcW w:w="2405" w:type="dxa"/>
            <w:tcBorders>
              <w:bottom w:val="nil"/>
            </w:tcBorders>
            <w:vAlign w:val="bottom"/>
          </w:tcPr>
          <w:p w14:paraId="28E35A13" w14:textId="6D743021" w:rsidR="003F792E" w:rsidRPr="00CC6A61" w:rsidRDefault="003F792E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Titel på projekt/ändamål:</w:t>
            </w:r>
          </w:p>
        </w:tc>
        <w:tc>
          <w:tcPr>
            <w:tcW w:w="6225" w:type="dxa"/>
            <w:vAlign w:val="bottom"/>
          </w:tcPr>
          <w:p w14:paraId="350360FF" w14:textId="77777777" w:rsidR="003F792E" w:rsidRDefault="003F792E" w:rsidP="002B1FE2">
            <w:pPr>
              <w:rPr>
                <w:lang w:val="sv-SE"/>
              </w:rPr>
            </w:pPr>
          </w:p>
        </w:tc>
      </w:tr>
    </w:tbl>
    <w:p w14:paraId="260EAD77" w14:textId="6A4B5E0E" w:rsidR="00D125BD" w:rsidRPr="00AC4CA7" w:rsidRDefault="003F792E" w:rsidP="00CC6A61">
      <w:pPr>
        <w:pStyle w:val="Ingetavstnd"/>
        <w:rPr>
          <w:lang w:val="sv-SE"/>
        </w:rPr>
      </w:pPr>
      <w:r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3.1 </w:t>
      </w:r>
      <w:r w:rsidR="00387939" w:rsidRPr="00CC6A61">
        <w:rPr>
          <w:b/>
          <w:bCs/>
          <w:lang w:val="sv-SE"/>
        </w:rPr>
        <w:t xml:space="preserve">Sammanfattning </w:t>
      </w:r>
      <w:r w:rsidR="00D125BD" w:rsidRPr="00CC6A61">
        <w:rPr>
          <w:b/>
          <w:bCs/>
          <w:lang w:val="sv-SE"/>
        </w:rPr>
        <w:t>(max 1500 tecken per fråga):</w:t>
      </w:r>
      <w:r w:rsidR="00AC4CA7">
        <w:rPr>
          <w:lang w:val="sv-SE"/>
        </w:rPr>
        <w:br/>
      </w:r>
    </w:p>
    <w:p w14:paraId="1B04A44D" w14:textId="1C217D35" w:rsidR="004D1ADE" w:rsidRPr="00387939" w:rsidRDefault="004D1ADE" w:rsidP="00CC6A61">
      <w:pPr>
        <w:pStyle w:val="Ingetavstnd"/>
        <w:rPr>
          <w:lang w:val="sv-SE"/>
        </w:rPr>
      </w:pPr>
    </w:p>
    <w:p w14:paraId="0C5C92D3" w14:textId="6516F702" w:rsidR="004D1ADE" w:rsidRPr="00CC6A61" w:rsidRDefault="00387939" w:rsidP="00CC6A61">
      <w:pPr>
        <w:pStyle w:val="Ingetavstnd"/>
        <w:rPr>
          <w:b/>
          <w:bCs/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  <w:r w:rsidR="00AB7863" w:rsidRPr="00CC6A61">
        <w:rPr>
          <w:b/>
          <w:bCs/>
          <w:lang w:val="sv-SE"/>
        </w:rPr>
        <w:t xml:space="preserve">3.2 </w:t>
      </w:r>
      <w:r w:rsidRPr="00CC6A61">
        <w:rPr>
          <w:b/>
          <w:bCs/>
          <w:lang w:val="sv-SE"/>
        </w:rPr>
        <w:t>Syfte och mål:</w:t>
      </w:r>
    </w:p>
    <w:p w14:paraId="56794EB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6CDA6D0" w14:textId="456D3248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3.3 </w:t>
      </w:r>
      <w:r w:rsidR="00387939" w:rsidRPr="00CC6A61">
        <w:rPr>
          <w:b/>
          <w:bCs/>
          <w:lang w:val="sv-SE"/>
        </w:rPr>
        <w:t xml:space="preserve">Metod </w:t>
      </w:r>
      <w:r w:rsidR="00B478A9" w:rsidRPr="00CC6A61">
        <w:rPr>
          <w:b/>
          <w:bCs/>
          <w:lang w:val="sv-SE"/>
        </w:rPr>
        <w:t xml:space="preserve">och </w:t>
      </w:r>
      <w:r w:rsidR="00387939" w:rsidRPr="00CC6A61">
        <w:rPr>
          <w:b/>
          <w:bCs/>
          <w:lang w:val="sv-SE"/>
        </w:rPr>
        <w:t>genomförandeplan:</w:t>
      </w:r>
    </w:p>
    <w:p w14:paraId="1A85355C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035CBBF4" w14:textId="510DD633" w:rsidR="004D1ADE" w:rsidRPr="00CC6A61" w:rsidRDefault="00AB7863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3.4 </w:t>
      </w:r>
      <w:r w:rsidR="00387939" w:rsidRPr="00CC6A61">
        <w:rPr>
          <w:b/>
          <w:bCs/>
          <w:lang w:val="sv-SE"/>
        </w:rPr>
        <w:t>Förväntad nytta för jordbrukssektorn:</w:t>
      </w:r>
    </w:p>
    <w:p w14:paraId="17A33597" w14:textId="77777777" w:rsidR="004D1ADE" w:rsidRPr="00387939" w:rsidRDefault="00387939" w:rsidP="00CC6A61">
      <w:pPr>
        <w:pStyle w:val="Ingetavstnd"/>
        <w:rPr>
          <w:lang w:val="sv-SE"/>
        </w:rPr>
      </w:pPr>
      <w:r w:rsidRPr="00387939">
        <w:rPr>
          <w:lang w:val="sv-SE"/>
        </w:rPr>
        <w:br/>
      </w:r>
      <w:r w:rsidRPr="00387939">
        <w:rPr>
          <w:lang w:val="sv-SE"/>
        </w:rPr>
        <w:br/>
      </w:r>
      <w:r w:rsidRPr="00387939">
        <w:rPr>
          <w:lang w:val="sv-SE"/>
        </w:rPr>
        <w:br/>
      </w:r>
    </w:p>
    <w:p w14:paraId="6B4BB34D" w14:textId="35D0BF04" w:rsidR="004D1ADE" w:rsidRPr="00387939" w:rsidRDefault="00387939">
      <w:pPr>
        <w:pStyle w:val="Rubrik2"/>
        <w:rPr>
          <w:lang w:val="sv-SE"/>
        </w:rPr>
      </w:pPr>
      <w:r w:rsidRPr="40D85F6C">
        <w:rPr>
          <w:lang w:val="sv-SE"/>
        </w:rPr>
        <w:t>4. Ekonomisk information</w:t>
      </w:r>
      <w:r w:rsidR="009A2808">
        <w:rPr>
          <w:lang w:val="sv-SE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3F792E" w14:paraId="3F07F66C" w14:textId="77777777" w:rsidTr="00CC6A61">
        <w:trPr>
          <w:trHeight w:val="454"/>
        </w:trPr>
        <w:tc>
          <w:tcPr>
            <w:tcW w:w="2547" w:type="dxa"/>
            <w:vAlign w:val="bottom"/>
          </w:tcPr>
          <w:p w14:paraId="51513A67" w14:textId="56DD5ED8" w:rsidR="003F792E" w:rsidRPr="00CC6A61" w:rsidRDefault="003F792E" w:rsidP="003F792E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Ansökt belopp:</w:t>
            </w:r>
          </w:p>
        </w:tc>
        <w:tc>
          <w:tcPr>
            <w:tcW w:w="6083" w:type="dxa"/>
            <w:tcBorders>
              <w:bottom w:val="dotted" w:sz="4" w:space="0" w:color="auto"/>
            </w:tcBorders>
            <w:vAlign w:val="bottom"/>
          </w:tcPr>
          <w:p w14:paraId="343A6380" w14:textId="77777777" w:rsidR="003F792E" w:rsidRDefault="003F792E" w:rsidP="003F792E">
            <w:pPr>
              <w:rPr>
                <w:lang w:val="sv-SE"/>
              </w:rPr>
            </w:pPr>
          </w:p>
        </w:tc>
      </w:tr>
    </w:tbl>
    <w:p w14:paraId="36DA07DB" w14:textId="42678813" w:rsidR="00CD331F" w:rsidRPr="002B1FE2" w:rsidRDefault="003F792E" w:rsidP="00CC6A61">
      <w:pPr>
        <w:rPr>
          <w:szCs w:val="24"/>
          <w:lang w:val="sv-SE"/>
        </w:rPr>
      </w:pPr>
      <w:r>
        <w:rPr>
          <w:lang w:val="sv-SE"/>
        </w:rPr>
        <w:br/>
      </w:r>
      <w:r w:rsidR="00CD331F" w:rsidRPr="00CC6A61">
        <w:rPr>
          <w:b/>
          <w:bCs/>
          <w:lang w:val="sv-SE"/>
        </w:rPr>
        <w:t>Maximalt belopp som går att söka</w:t>
      </w:r>
      <w:r w:rsidR="002B1FE2">
        <w:rPr>
          <w:b/>
          <w:bCs/>
          <w:lang w:val="sv-SE"/>
        </w:rPr>
        <w:t>:</w:t>
      </w:r>
      <w:r w:rsidR="002B1FE2">
        <w:rPr>
          <w:i/>
          <w:iCs/>
          <w:szCs w:val="24"/>
          <w:lang w:val="sv-SE"/>
        </w:rPr>
        <w:br/>
      </w:r>
      <w:r w:rsidR="00CD331F" w:rsidRPr="002B1FE2">
        <w:rPr>
          <w:szCs w:val="24"/>
          <w:lang w:val="sv-SE"/>
        </w:rPr>
        <w:t>25 000 kr</w:t>
      </w:r>
      <w:r w:rsidR="00CD331F" w:rsidRPr="00CC6A61">
        <w:rPr>
          <w:i/>
          <w:iCs/>
          <w:szCs w:val="24"/>
          <w:lang w:val="sv-SE"/>
        </w:rPr>
        <w:t xml:space="preserve"> </w:t>
      </w:r>
      <w:r w:rsidR="002B1FE2" w:rsidRPr="00CC6A61">
        <w:rPr>
          <w:i/>
          <w:iCs/>
          <w:szCs w:val="24"/>
          <w:lang w:val="sv-SE"/>
        </w:rPr>
        <w:tab/>
      </w:r>
      <w:r w:rsidR="00CD331F" w:rsidRPr="002B1FE2">
        <w:rPr>
          <w:szCs w:val="24"/>
          <w:lang w:val="sv-SE"/>
        </w:rPr>
        <w:t>Ekonomisk analys kopplad till odlings-/fältförsök och involverar student</w:t>
      </w:r>
      <w:r w:rsidR="00CD331F" w:rsidRPr="00CC6A61">
        <w:rPr>
          <w:i/>
          <w:iCs/>
          <w:szCs w:val="24"/>
          <w:lang w:val="sv-SE"/>
        </w:rPr>
        <w:br/>
      </w:r>
    </w:p>
    <w:p w14:paraId="2496A6FA" w14:textId="3E30818B" w:rsidR="002B1FE2" w:rsidRPr="00CC6A61" w:rsidRDefault="00CD331F" w:rsidP="009A2808">
      <w:pPr>
        <w:pStyle w:val="Ingetavstnd"/>
      </w:pPr>
      <w:r w:rsidRPr="00CC6A61">
        <w:rPr>
          <w:b/>
          <w:bCs/>
          <w:lang w:val="sv-SE"/>
        </w:rPr>
        <w:lastRenderedPageBreak/>
        <w:t>Specificerad budget:</w:t>
      </w:r>
      <w:r w:rsidRPr="00CC6A61">
        <w:rPr>
          <w:b/>
          <w:bCs/>
          <w:lang w:val="sv-SE"/>
        </w:rPr>
        <w:br/>
      </w:r>
    </w:p>
    <w:p w14:paraId="4DD0C23E" w14:textId="77777777" w:rsidR="002B1FE2" w:rsidRPr="00CC6A61" w:rsidRDefault="002B1FE2" w:rsidP="009A2808">
      <w:pPr>
        <w:pStyle w:val="Ingetavstnd"/>
      </w:pPr>
    </w:p>
    <w:p w14:paraId="5CC36C4D" w14:textId="77777777" w:rsidR="002B1FE2" w:rsidRPr="00CC6A61" w:rsidRDefault="002B1FE2" w:rsidP="009A2808">
      <w:pPr>
        <w:pStyle w:val="Ingetavstnd"/>
      </w:pPr>
    </w:p>
    <w:p w14:paraId="0FB6F5C3" w14:textId="77777777" w:rsidR="002B1FE2" w:rsidRPr="00CC6A61" w:rsidRDefault="002B1FE2" w:rsidP="00CC6A61">
      <w:pPr>
        <w:pStyle w:val="Ingetavstnd"/>
      </w:pPr>
    </w:p>
    <w:p w14:paraId="6CD9A55B" w14:textId="77777777" w:rsidR="002B1FE2" w:rsidRPr="00CC6A61" w:rsidRDefault="002B1FE2" w:rsidP="00CC6A61">
      <w:pPr>
        <w:pStyle w:val="Ingetavstnd"/>
      </w:pPr>
    </w:p>
    <w:p w14:paraId="6D4AF2B0" w14:textId="18DC1FFD" w:rsidR="00CD331F" w:rsidRDefault="00CD331F" w:rsidP="00CD331F">
      <w:pPr>
        <w:rPr>
          <w:lang w:val="sv-SE"/>
        </w:rPr>
      </w:pPr>
      <w:r w:rsidRPr="00CC6A61">
        <w:rPr>
          <w:b/>
          <w:bCs/>
          <w:lang w:val="sv-SE"/>
        </w:rPr>
        <w:t xml:space="preserve">Har du tidigare fått stöd från denna stiftelse? </w:t>
      </w:r>
      <w:r w:rsidR="002B1FE2">
        <w:rPr>
          <w:b/>
          <w:bCs/>
          <w:lang w:val="sv-SE"/>
        </w:rPr>
        <w:tab/>
      </w:r>
      <w:r w:rsidR="002B1FE2">
        <w:rPr>
          <w:b/>
          <w:bCs/>
          <w:lang w:val="sv-SE"/>
        </w:rPr>
        <w:tab/>
      </w:r>
      <w:r w:rsidRPr="00CC6A61">
        <w:rPr>
          <w:b/>
          <w:bCs/>
          <w:lang w:val="sv-SE"/>
        </w:rPr>
        <w:t>Ja</w:t>
      </w:r>
      <w:r>
        <w:rPr>
          <w:lang w:val="sv-SE"/>
        </w:rPr>
        <w:t xml:space="preserve"> </w:t>
      </w:r>
      <w:sdt>
        <w:sdtPr>
          <w:rPr>
            <w:lang w:val="sv-SE"/>
          </w:rPr>
          <w:id w:val="150401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>
        <w:rPr>
          <w:lang w:val="sv-SE"/>
        </w:rPr>
        <w:t xml:space="preserve"> </w:t>
      </w:r>
      <w:r w:rsidRPr="00CC6A61">
        <w:rPr>
          <w:b/>
          <w:bCs/>
          <w:lang w:val="sv-SE"/>
        </w:rPr>
        <w:t>Nej</w:t>
      </w:r>
      <w:sdt>
        <w:sdtPr>
          <w:rPr>
            <w:lang w:val="sv-SE"/>
          </w:rPr>
          <w:id w:val="-6287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sv-SE"/>
            </w:rPr>
            <w:t>☐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2B1FE2" w14:paraId="325A0BD4" w14:textId="77777777" w:rsidTr="00CC6A61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01B5" w14:textId="783F6CAE" w:rsidR="002B1FE2" w:rsidRPr="00CC6A61" w:rsidRDefault="002B1FE2" w:rsidP="002B1FE2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Om ja, ange år och belopp:</w:t>
            </w:r>
          </w:p>
        </w:tc>
        <w:tc>
          <w:tcPr>
            <w:tcW w:w="60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8E6F8B" w14:textId="77777777" w:rsidR="002B1FE2" w:rsidRDefault="002B1FE2" w:rsidP="002B1FE2">
            <w:pPr>
              <w:rPr>
                <w:lang w:val="sv-SE"/>
              </w:rPr>
            </w:pPr>
          </w:p>
        </w:tc>
      </w:tr>
    </w:tbl>
    <w:p w14:paraId="271BC379" w14:textId="49B0AFDF" w:rsidR="004D1ADE" w:rsidRPr="00CC6A61" w:rsidRDefault="002B1FE2" w:rsidP="009A2808">
      <w:pPr>
        <w:pStyle w:val="Ingetavstnd"/>
      </w:pPr>
      <w:r>
        <w:rPr>
          <w:lang w:val="sv-SE"/>
        </w:rPr>
        <w:br/>
      </w:r>
      <w:r w:rsidR="00387939" w:rsidRPr="00CC6A61">
        <w:rPr>
          <w:b/>
          <w:bCs/>
          <w:lang w:val="sv-SE"/>
        </w:rPr>
        <w:t>Eventuella andra finansieringskällor (sökta eller beviljade):</w:t>
      </w:r>
      <w:r w:rsidR="00DA6E93" w:rsidRPr="002B1FE2">
        <w:rPr>
          <w:lang w:val="sv-SE"/>
        </w:rPr>
        <w:br/>
      </w:r>
      <w:r w:rsidR="00DA6E93" w:rsidRPr="00CC6A61">
        <w:br/>
      </w:r>
    </w:p>
    <w:p w14:paraId="6AF47B16" w14:textId="77777777" w:rsidR="002B1FE2" w:rsidRPr="00CC6A61" w:rsidRDefault="002B1FE2" w:rsidP="00CC6A61">
      <w:pPr>
        <w:pStyle w:val="Ingetavstnd"/>
      </w:pPr>
    </w:p>
    <w:p w14:paraId="6F832013" w14:textId="77777777" w:rsidR="002B1FE2" w:rsidRPr="00CC6A61" w:rsidRDefault="002B1FE2">
      <w:pPr>
        <w:rPr>
          <w:b/>
          <w:bCs/>
          <w:lang w:val="sv-SE"/>
        </w:rPr>
      </w:pPr>
    </w:p>
    <w:p w14:paraId="0A208523" w14:textId="1A57CE43" w:rsidR="00ED0D19" w:rsidRDefault="00ED0D19" w:rsidP="00D9251A">
      <w:pPr>
        <w:pStyle w:val="Rubrik2"/>
        <w:rPr>
          <w:lang w:val="sv-SE"/>
        </w:rPr>
      </w:pPr>
      <w:r>
        <w:rPr>
          <w:lang w:val="sv-SE"/>
        </w:rPr>
        <w:t>5</w:t>
      </w:r>
      <w:r w:rsidRPr="00ED0D19">
        <w:rPr>
          <w:lang w:val="sv-SE"/>
        </w:rPr>
        <w:t>. Kompletterande frågor</w:t>
      </w:r>
      <w:r w:rsidR="00DA6E93">
        <w:rPr>
          <w:lang w:val="sv-SE"/>
        </w:rPr>
        <w:br/>
      </w:r>
    </w:p>
    <w:p w14:paraId="7E47F883" w14:textId="77777777" w:rsidR="005F0C4F" w:rsidRPr="005F0C4F" w:rsidRDefault="005F0C4F" w:rsidP="005F0C4F">
      <w:pPr>
        <w:rPr>
          <w:lang w:val="sv-SE"/>
        </w:rPr>
      </w:pPr>
      <w:r w:rsidRPr="005F0C4F">
        <w:rPr>
          <w:lang w:val="sv-SE"/>
        </w:rPr>
        <w:t>(Max 1000 tecken per fråga)</w:t>
      </w:r>
    </w:p>
    <w:p w14:paraId="1CA0460A" w14:textId="5FA70C8B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5.1 </w:t>
      </w:r>
      <w:r w:rsidR="00ED0D19" w:rsidRPr="00CC6A61">
        <w:rPr>
          <w:b/>
          <w:bCs/>
          <w:lang w:val="sv-SE"/>
        </w:rPr>
        <w:t xml:space="preserve">Hur relaterar utbildning </w:t>
      </w:r>
      <w:r w:rsidR="005F0C4F" w:rsidRPr="00CC6A61">
        <w:rPr>
          <w:b/>
          <w:bCs/>
          <w:lang w:val="sv-SE"/>
        </w:rPr>
        <w:t>för student och sökt</w:t>
      </w:r>
      <w:r w:rsidR="00ED0D19" w:rsidRPr="00CC6A61">
        <w:rPr>
          <w:b/>
          <w:bCs/>
          <w:lang w:val="sv-SE"/>
        </w:rPr>
        <w:t xml:space="preserve"> projekt till jordbrukets ekonomi, förvaltning eller marknadsförhållanden?</w:t>
      </w:r>
    </w:p>
    <w:p w14:paraId="4483BB43" w14:textId="7F3E8651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0CB3D8BA" w14:textId="1C331DBC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5.2 </w:t>
      </w:r>
      <w:r w:rsidR="00ED0D19" w:rsidRPr="00CC6A61">
        <w:rPr>
          <w:b/>
          <w:bCs/>
          <w:lang w:val="sv-SE"/>
        </w:rPr>
        <w:t xml:space="preserve">Hur tror du att ditt arbete kan bidra till en hållbar </w:t>
      </w:r>
      <w:r w:rsidR="002E4105" w:rsidRPr="00CC6A61">
        <w:rPr>
          <w:b/>
          <w:bCs/>
          <w:lang w:val="sv-SE"/>
        </w:rPr>
        <w:t xml:space="preserve">ekonomisk </w:t>
      </w:r>
      <w:r w:rsidR="00ED0D19" w:rsidRPr="00CC6A61">
        <w:rPr>
          <w:b/>
          <w:bCs/>
          <w:lang w:val="sv-SE"/>
        </w:rPr>
        <w:t>utveckling inom jordbrukssektorn?</w:t>
      </w:r>
    </w:p>
    <w:p w14:paraId="3DA57A81" w14:textId="3590A86C" w:rsidR="00ED0D19" w:rsidRPr="00ED0D19" w:rsidRDefault="00ED0D19" w:rsidP="00CC6A61">
      <w:pPr>
        <w:pStyle w:val="Ingetavstnd"/>
        <w:rPr>
          <w:lang w:val="sv-SE"/>
        </w:rPr>
      </w:pPr>
      <w:r w:rsidRPr="00ED0D19">
        <w:rPr>
          <w:lang w:val="sv-SE"/>
        </w:rPr>
        <w:br/>
      </w:r>
      <w:r w:rsidRPr="00ED0D19">
        <w:rPr>
          <w:lang w:val="sv-SE"/>
        </w:rPr>
        <w:br/>
      </w:r>
      <w:r w:rsidRPr="00ED0D19">
        <w:rPr>
          <w:lang w:val="sv-SE"/>
        </w:rPr>
        <w:br/>
      </w:r>
    </w:p>
    <w:p w14:paraId="53BF95AB" w14:textId="43DB5B06" w:rsidR="00ED0D19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5.3 </w:t>
      </w:r>
      <w:r w:rsidR="00ED0D19" w:rsidRPr="00CC6A61">
        <w:rPr>
          <w:b/>
          <w:bCs/>
          <w:lang w:val="sv-SE"/>
        </w:rPr>
        <w:t xml:space="preserve">Hur planerar du att sprida resultaten av ditt projekt </w:t>
      </w:r>
      <w:r w:rsidR="004A6A6F" w:rsidRPr="00CC6A61">
        <w:rPr>
          <w:b/>
          <w:bCs/>
          <w:lang w:val="sv-SE"/>
        </w:rPr>
        <w:t>(</w:t>
      </w:r>
      <w:proofErr w:type="gramStart"/>
      <w:r w:rsidR="004A6A6F" w:rsidRPr="00CC6A61">
        <w:rPr>
          <w:b/>
          <w:bCs/>
          <w:lang w:val="sv-SE"/>
        </w:rPr>
        <w:t>t.ex.</w:t>
      </w:r>
      <w:proofErr w:type="gramEnd"/>
      <w:r w:rsidR="004A6A6F" w:rsidRPr="00CC6A61">
        <w:rPr>
          <w:b/>
          <w:bCs/>
          <w:lang w:val="sv-SE"/>
        </w:rPr>
        <w:t xml:space="preserve"> rapport, föredrag, publikation) </w:t>
      </w:r>
      <w:r w:rsidR="00ED0D19" w:rsidRPr="00CC6A61">
        <w:rPr>
          <w:b/>
          <w:bCs/>
          <w:lang w:val="sv-SE"/>
        </w:rPr>
        <w:t>och till vilken målgrupp?</w:t>
      </w:r>
    </w:p>
    <w:p w14:paraId="1B035F83" w14:textId="77DD932A" w:rsidR="004D1ADE" w:rsidRDefault="004D1ADE" w:rsidP="009A2808">
      <w:pPr>
        <w:pStyle w:val="Ingetavstnd"/>
        <w:rPr>
          <w:lang w:val="sv-SE"/>
        </w:rPr>
      </w:pPr>
    </w:p>
    <w:p w14:paraId="41BA8EA5" w14:textId="77777777" w:rsidR="009A2808" w:rsidRDefault="009A2808" w:rsidP="009A2808">
      <w:pPr>
        <w:pStyle w:val="Ingetavstnd"/>
        <w:rPr>
          <w:lang w:val="sv-SE"/>
        </w:rPr>
      </w:pPr>
    </w:p>
    <w:p w14:paraId="2E430BE1" w14:textId="77777777" w:rsidR="009A2808" w:rsidRDefault="009A2808" w:rsidP="009A2808">
      <w:pPr>
        <w:pStyle w:val="Ingetavstnd"/>
        <w:rPr>
          <w:lang w:val="sv-SE"/>
        </w:rPr>
      </w:pPr>
    </w:p>
    <w:p w14:paraId="3ABFDB73" w14:textId="77777777" w:rsidR="009A2808" w:rsidRDefault="009A2808" w:rsidP="00CC6A61">
      <w:pPr>
        <w:pStyle w:val="Ingetavstnd"/>
        <w:rPr>
          <w:lang w:val="sv-SE"/>
        </w:rPr>
      </w:pPr>
    </w:p>
    <w:p w14:paraId="07B026F3" w14:textId="10241473" w:rsidR="004A6A6F" w:rsidRPr="00CC6A61" w:rsidRDefault="009A2808" w:rsidP="00CC6A61">
      <w:pPr>
        <w:pStyle w:val="Ingetavstnd"/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5.4 </w:t>
      </w:r>
      <w:r w:rsidR="004A6A6F" w:rsidRPr="00CC6A61">
        <w:rPr>
          <w:b/>
          <w:bCs/>
          <w:lang w:val="sv-SE"/>
        </w:rPr>
        <w:t>Vad har du för engagemang i föreningar, ideellt arbete eller andra relevanta erfarenheter kopplat till stiftelsens stadgar?</w:t>
      </w:r>
    </w:p>
    <w:p w14:paraId="5DD1EFBD" w14:textId="77777777" w:rsidR="009A2808" w:rsidRPr="009A2808" w:rsidRDefault="009A2808" w:rsidP="00CC6A61">
      <w:pPr>
        <w:pStyle w:val="Ingetavstnd"/>
        <w:rPr>
          <w:lang w:val="sv-SE"/>
        </w:rPr>
      </w:pPr>
    </w:p>
    <w:p w14:paraId="0B1FCB96" w14:textId="77777777" w:rsidR="009A2808" w:rsidRPr="009A2808" w:rsidRDefault="009A2808" w:rsidP="00CC6A61">
      <w:pPr>
        <w:rPr>
          <w:lang w:val="sv-SE"/>
        </w:rPr>
      </w:pPr>
    </w:p>
    <w:p w14:paraId="6B73D631" w14:textId="5C6EA54B" w:rsidR="004D1ADE" w:rsidRDefault="00ED0D19">
      <w:pPr>
        <w:pStyle w:val="Rubrik2"/>
        <w:rPr>
          <w:lang w:val="sv-SE"/>
        </w:rPr>
      </w:pPr>
      <w:r>
        <w:rPr>
          <w:lang w:val="sv-SE"/>
        </w:rPr>
        <w:t>6</w:t>
      </w:r>
      <w:r w:rsidR="00387939" w:rsidRPr="00B478A9">
        <w:rPr>
          <w:lang w:val="sv-SE"/>
        </w:rPr>
        <w:t>. Bilagor</w:t>
      </w:r>
      <w:r w:rsidR="00DA6E93">
        <w:rPr>
          <w:lang w:val="sv-SE"/>
        </w:rPr>
        <w:br/>
      </w:r>
    </w:p>
    <w:p w14:paraId="12C3DD6A" w14:textId="763E9DFC" w:rsidR="007250A3" w:rsidRPr="00CC6A61" w:rsidRDefault="00AB7863" w:rsidP="007250A3">
      <w:pPr>
        <w:rPr>
          <w:b/>
          <w:bCs/>
          <w:lang w:val="sv-SE"/>
        </w:rPr>
      </w:pPr>
      <w:r w:rsidRPr="00CC6A61">
        <w:rPr>
          <w:b/>
          <w:bCs/>
          <w:lang w:val="sv-SE"/>
        </w:rPr>
        <w:t xml:space="preserve">- CV </w:t>
      </w:r>
    </w:p>
    <w:p w14:paraId="3876A0BE" w14:textId="1D096F25" w:rsidR="00AB7863" w:rsidRDefault="00AB7863" w:rsidP="007250A3">
      <w:pPr>
        <w:rPr>
          <w:lang w:val="sv-SE"/>
        </w:rPr>
      </w:pPr>
      <w:r w:rsidRPr="00CC6A61">
        <w:rPr>
          <w:b/>
          <w:bCs/>
          <w:lang w:val="sv-SE"/>
        </w:rPr>
        <w:lastRenderedPageBreak/>
        <w:t>-Resultatintyg från utbildning</w:t>
      </w:r>
      <w:r w:rsidR="009A2808">
        <w:rPr>
          <w:lang w:val="sv-SE"/>
        </w:rPr>
        <w:br/>
      </w:r>
    </w:p>
    <w:p w14:paraId="1822E549" w14:textId="7D7A3558" w:rsidR="004D1ADE" w:rsidRPr="00387939" w:rsidRDefault="00ED0D19">
      <w:pPr>
        <w:pStyle w:val="Rubrik2"/>
        <w:rPr>
          <w:lang w:val="sv-SE"/>
        </w:rPr>
      </w:pPr>
      <w:r>
        <w:rPr>
          <w:lang w:val="sv-SE"/>
        </w:rPr>
        <w:t>7</w:t>
      </w:r>
      <w:r w:rsidR="00387939" w:rsidRPr="00387939">
        <w:rPr>
          <w:lang w:val="sv-SE"/>
        </w:rPr>
        <w:t>. Underskrift</w:t>
      </w:r>
    </w:p>
    <w:p w14:paraId="36CF89FC" w14:textId="45DC709B" w:rsidR="00B3639B" w:rsidRDefault="00B3639B">
      <w:pPr>
        <w:rPr>
          <w:lang w:val="sv-SE"/>
        </w:rPr>
      </w:pPr>
      <w:r>
        <w:rPr>
          <w:lang w:val="sv-SE"/>
        </w:rPr>
        <w:t xml:space="preserve">(Digital underskrift accepteras.)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225"/>
      </w:tblGrid>
      <w:tr w:rsidR="009A2808" w14:paraId="6C88600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0564B758" w14:textId="05BA4A8E" w:rsidR="009A2808" w:rsidRPr="00CC6A61" w:rsidRDefault="009A2808" w:rsidP="009A2808">
            <w:pPr>
              <w:rPr>
                <w:b/>
                <w:bCs/>
                <w:lang w:val="sv-SE"/>
              </w:rPr>
            </w:pPr>
            <w:r w:rsidRPr="00CC6A61">
              <w:rPr>
                <w:b/>
                <w:bCs/>
                <w:lang w:val="sv-SE"/>
              </w:rPr>
              <w:t>Ort och datum: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bottom"/>
          </w:tcPr>
          <w:p w14:paraId="03DA6604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7655FFC6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46D8A557" w14:textId="0EC19D6D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organisation: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4BC876" w14:textId="77777777" w:rsidR="009A2808" w:rsidRDefault="009A2808" w:rsidP="009A2808">
            <w:pPr>
              <w:rPr>
                <w:lang w:val="sv-SE"/>
              </w:rPr>
            </w:pPr>
          </w:p>
        </w:tc>
      </w:tr>
      <w:tr w:rsidR="009A2808" w14:paraId="359AC9C5" w14:textId="77777777" w:rsidTr="00CC6A61">
        <w:trPr>
          <w:trHeight w:val="454"/>
        </w:trPr>
        <w:tc>
          <w:tcPr>
            <w:tcW w:w="2405" w:type="dxa"/>
            <w:vAlign w:val="bottom"/>
          </w:tcPr>
          <w:p w14:paraId="5C4255E0" w14:textId="4A70C16A" w:rsidR="009A2808" w:rsidRPr="00CC6A61" w:rsidRDefault="009A2808" w:rsidP="009A2808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br/>
            </w:r>
            <w:r w:rsidRPr="00CC6A61">
              <w:rPr>
                <w:b/>
                <w:bCs/>
                <w:lang w:val="sv-SE"/>
              </w:rPr>
              <w:t>Namnteckning student:</w:t>
            </w:r>
          </w:p>
        </w:tc>
        <w:tc>
          <w:tcPr>
            <w:tcW w:w="62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55FD8" w14:textId="77777777" w:rsidR="009A2808" w:rsidRDefault="009A2808" w:rsidP="009A2808">
            <w:pPr>
              <w:rPr>
                <w:lang w:val="sv-SE"/>
              </w:rPr>
            </w:pPr>
          </w:p>
        </w:tc>
      </w:tr>
    </w:tbl>
    <w:p w14:paraId="5EAFAD2D" w14:textId="5C22A701" w:rsidR="007C6A89" w:rsidRPr="00ED0D19" w:rsidRDefault="009A2808" w:rsidP="009A2808">
      <w:pPr>
        <w:rPr>
          <w:lang w:val="sv-SE"/>
        </w:rPr>
      </w:pPr>
      <w:r>
        <w:rPr>
          <w:lang w:val="sv-SE"/>
        </w:rPr>
        <w:br/>
      </w:r>
    </w:p>
    <w:sectPr w:rsidR="007C6A89" w:rsidRPr="00ED0D19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ECA0" w14:textId="77777777" w:rsidR="000D3E5E" w:rsidRDefault="000D3E5E" w:rsidP="001947EE">
      <w:pPr>
        <w:spacing w:after="0" w:line="240" w:lineRule="auto"/>
      </w:pPr>
      <w:r>
        <w:separator/>
      </w:r>
    </w:p>
  </w:endnote>
  <w:endnote w:type="continuationSeparator" w:id="0">
    <w:p w14:paraId="6DC34D00" w14:textId="77777777" w:rsidR="000D3E5E" w:rsidRDefault="000D3E5E" w:rsidP="0019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3A45" w14:textId="77777777" w:rsidR="001947EE" w:rsidRDefault="001947E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sv-SE"/>
      </w:rPr>
      <w:t>Sida</w:t>
    </w:r>
    <w:r>
      <w:rPr>
        <w:color w:val="548DD4" w:themeColor="text2" w:themeTint="99"/>
        <w:sz w:val="24"/>
        <w:szCs w:val="24"/>
        <w:lang w:val="sv-SE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sv-SE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sv-SE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3723A04" w14:textId="77777777" w:rsidR="001947EE" w:rsidRDefault="001947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94D2" w14:textId="77777777" w:rsidR="000D3E5E" w:rsidRDefault="000D3E5E" w:rsidP="001947EE">
      <w:pPr>
        <w:spacing w:after="0" w:line="240" w:lineRule="auto"/>
      </w:pPr>
      <w:r>
        <w:separator/>
      </w:r>
    </w:p>
  </w:footnote>
  <w:footnote w:type="continuationSeparator" w:id="0">
    <w:p w14:paraId="795E86A1" w14:textId="77777777" w:rsidR="000D3E5E" w:rsidRDefault="000D3E5E" w:rsidP="0019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DA7F" w14:textId="77777777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lang w:val="sv-SE"/>
      </w:rPr>
    </w:pPr>
    <w:r w:rsidRPr="001947EE">
      <w:rPr>
        <w:rFonts w:ascii="Calibri" w:hAnsi="Calibri"/>
        <w:i w:val="0"/>
        <w:lang w:val="sv-SE"/>
      </w:rPr>
      <w:t xml:space="preserve">E H </w:t>
    </w:r>
    <w:proofErr w:type="spellStart"/>
    <w:r w:rsidRPr="001947EE">
      <w:rPr>
        <w:rFonts w:ascii="Calibri" w:hAnsi="Calibri"/>
        <w:i w:val="0"/>
        <w:lang w:val="sv-SE"/>
      </w:rPr>
      <w:t>Hügoths</w:t>
    </w:r>
    <w:proofErr w:type="spellEnd"/>
    <w:r w:rsidRPr="001947EE">
      <w:rPr>
        <w:rFonts w:ascii="Calibri" w:hAnsi="Calibri"/>
        <w:i w:val="0"/>
        <w:lang w:val="sv-SE"/>
      </w:rPr>
      <w:t xml:space="preserve"> stiftelse</w:t>
    </w:r>
  </w:p>
  <w:p w14:paraId="53F4637E" w14:textId="43289625" w:rsidR="001947EE" w:rsidRPr="001947EE" w:rsidRDefault="001947EE" w:rsidP="001947EE">
    <w:pPr>
      <w:pStyle w:val="Underrubrik"/>
      <w:contextualSpacing/>
      <w:jc w:val="right"/>
      <w:rPr>
        <w:rFonts w:ascii="Calibri" w:hAnsi="Calibri"/>
        <w:i w:val="0"/>
        <w:sz w:val="20"/>
        <w:szCs w:val="20"/>
        <w:lang w:val="sv-SE"/>
      </w:rPr>
    </w:pPr>
    <w:r w:rsidRPr="001947EE">
      <w:rPr>
        <w:rFonts w:ascii="Calibri" w:hAnsi="Calibri"/>
        <w:i w:val="0"/>
        <w:sz w:val="20"/>
        <w:szCs w:val="20"/>
        <w:lang w:val="sv-SE"/>
      </w:rPr>
      <w:t>Ansökan om ANSLAG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712AF"/>
    <w:multiLevelType w:val="hybridMultilevel"/>
    <w:tmpl w:val="DE84240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D91C47"/>
    <w:multiLevelType w:val="multilevel"/>
    <w:tmpl w:val="0428B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13BF1"/>
    <w:multiLevelType w:val="hybridMultilevel"/>
    <w:tmpl w:val="B7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71987">
    <w:abstractNumId w:val="7"/>
  </w:num>
  <w:num w:numId="2" w16cid:durableId="1241792695">
    <w:abstractNumId w:val="5"/>
  </w:num>
  <w:num w:numId="3" w16cid:durableId="1379092223">
    <w:abstractNumId w:val="8"/>
  </w:num>
  <w:num w:numId="4" w16cid:durableId="145711057">
    <w:abstractNumId w:val="9"/>
  </w:num>
  <w:num w:numId="5" w16cid:durableId="1952012393">
    <w:abstractNumId w:val="4"/>
  </w:num>
  <w:num w:numId="6" w16cid:durableId="1955939038">
    <w:abstractNumId w:val="6"/>
  </w:num>
  <w:num w:numId="7" w16cid:durableId="196771315">
    <w:abstractNumId w:val="1"/>
  </w:num>
  <w:num w:numId="8" w16cid:durableId="209196006">
    <w:abstractNumId w:val="2"/>
  </w:num>
  <w:num w:numId="9" w16cid:durableId="339045930">
    <w:abstractNumId w:val="3"/>
  </w:num>
  <w:num w:numId="10" w16cid:durableId="5140702">
    <w:abstractNumId w:val="0"/>
  </w:num>
  <w:num w:numId="11" w16cid:durableId="1837529768">
    <w:abstractNumId w:val="11"/>
  </w:num>
  <w:num w:numId="12" w16cid:durableId="428431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E5E"/>
    <w:rsid w:val="00107AF5"/>
    <w:rsid w:val="0013379B"/>
    <w:rsid w:val="0015074B"/>
    <w:rsid w:val="001947EE"/>
    <w:rsid w:val="001A1CC4"/>
    <w:rsid w:val="001D4495"/>
    <w:rsid w:val="002578CC"/>
    <w:rsid w:val="0029544A"/>
    <w:rsid w:val="0029639D"/>
    <w:rsid w:val="002B1FE2"/>
    <w:rsid w:val="002E4105"/>
    <w:rsid w:val="002F1EF1"/>
    <w:rsid w:val="00326F90"/>
    <w:rsid w:val="003432D4"/>
    <w:rsid w:val="003625BC"/>
    <w:rsid w:val="00387939"/>
    <w:rsid w:val="003D53FC"/>
    <w:rsid w:val="003F792E"/>
    <w:rsid w:val="00413782"/>
    <w:rsid w:val="004811B5"/>
    <w:rsid w:val="00493CAB"/>
    <w:rsid w:val="004A6A6F"/>
    <w:rsid w:val="004D1ADE"/>
    <w:rsid w:val="005B7239"/>
    <w:rsid w:val="005F0C4F"/>
    <w:rsid w:val="00683DE4"/>
    <w:rsid w:val="00693630"/>
    <w:rsid w:val="006E143B"/>
    <w:rsid w:val="006E731C"/>
    <w:rsid w:val="00700421"/>
    <w:rsid w:val="007250A3"/>
    <w:rsid w:val="007507FA"/>
    <w:rsid w:val="007977A8"/>
    <w:rsid w:val="007C6A89"/>
    <w:rsid w:val="00821924"/>
    <w:rsid w:val="00883297"/>
    <w:rsid w:val="00890F08"/>
    <w:rsid w:val="008A44B9"/>
    <w:rsid w:val="008D6C02"/>
    <w:rsid w:val="0093278E"/>
    <w:rsid w:val="00935C8C"/>
    <w:rsid w:val="00941593"/>
    <w:rsid w:val="009A2808"/>
    <w:rsid w:val="009C681F"/>
    <w:rsid w:val="009E77B4"/>
    <w:rsid w:val="00A278A5"/>
    <w:rsid w:val="00A57B21"/>
    <w:rsid w:val="00AA1D8D"/>
    <w:rsid w:val="00AB7863"/>
    <w:rsid w:val="00AC4CA7"/>
    <w:rsid w:val="00B121F2"/>
    <w:rsid w:val="00B3639B"/>
    <w:rsid w:val="00B47730"/>
    <w:rsid w:val="00B478A9"/>
    <w:rsid w:val="00B624FD"/>
    <w:rsid w:val="00B92EE7"/>
    <w:rsid w:val="00C9016F"/>
    <w:rsid w:val="00CB0664"/>
    <w:rsid w:val="00CC6A61"/>
    <w:rsid w:val="00CD331F"/>
    <w:rsid w:val="00D125BD"/>
    <w:rsid w:val="00D555AA"/>
    <w:rsid w:val="00D9083E"/>
    <w:rsid w:val="00D9251A"/>
    <w:rsid w:val="00DA6E93"/>
    <w:rsid w:val="00DC784D"/>
    <w:rsid w:val="00E166C2"/>
    <w:rsid w:val="00E301BA"/>
    <w:rsid w:val="00E464FC"/>
    <w:rsid w:val="00ED0D19"/>
    <w:rsid w:val="00F2440B"/>
    <w:rsid w:val="00FC693F"/>
    <w:rsid w:val="00FE413C"/>
    <w:rsid w:val="3289B793"/>
    <w:rsid w:val="40D85F6C"/>
    <w:rsid w:val="568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2353E"/>
  <w14:defaultImageDpi w14:val="300"/>
  <w15:docId w15:val="{FEC44D72-6CE2-432E-968E-1B261F2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1F2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44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44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sg xmlns="1fe61e75-5dab-402b-a13d-6fc7add28c3f" xsi:nil="true"/>
    <lcf76f155ced4ddcb4097134ff3c332f xmlns="1fe61e75-5dab-402b-a13d-6fc7add28c3f">
      <Terms xmlns="http://schemas.microsoft.com/office/infopath/2007/PartnerControls"/>
    </lcf76f155ced4ddcb4097134ff3c332f>
    <TaxCatchAll xmlns="d5b8046f-0b5a-498a-b1ab-73c35ba8c7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97A5D0BE62A419C11A5F0FC8A44F1" ma:contentTypeVersion="19" ma:contentTypeDescription="Skapa ett nytt dokument." ma:contentTypeScope="" ma:versionID="2364c0d84fbabc9ba24302455812b22a">
  <xsd:schema xmlns:xsd="http://www.w3.org/2001/XMLSchema" xmlns:xs="http://www.w3.org/2001/XMLSchema" xmlns:p="http://schemas.microsoft.com/office/2006/metadata/properties" xmlns:ns2="1fe61e75-5dab-402b-a13d-6fc7add28c3f" xmlns:ns3="d5b8046f-0b5a-498a-b1ab-73c35ba8c757" targetNamespace="http://schemas.microsoft.com/office/2006/metadata/properties" ma:root="true" ma:fieldsID="805be287510585edb8ff70fb9b72567c" ns2:_="" ns3:_="">
    <xsd:import namespace="1fe61e75-5dab-402b-a13d-6fc7add28c3f"/>
    <xsd:import namespace="d5b8046f-0b5a-498a-b1ab-73c35ba8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s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1e75-5dab-402b-a13d-6fc7add28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sg" ma:index="20" nillable="true" ma:displayName="Msg" ma:format="Dropdown" ma:internalName="Msg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3ca86f47-894e-4925-a288-e4bdb6539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046f-0b5a-498a-b1ab-73c35ba8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f581a5-9a76-4a4c-979f-65b87ff460c9}" ma:internalName="TaxCatchAll" ma:showField="CatchAllData" ma:web="d5b8046f-0b5a-498a-b1ab-73c35ba8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630E2-EE60-4093-A3AC-37FB4AA756F6}">
  <ds:schemaRefs>
    <ds:schemaRef ds:uri="http://schemas.microsoft.com/office/2006/metadata/properties"/>
    <ds:schemaRef ds:uri="http://schemas.microsoft.com/office/infopath/2007/PartnerControls"/>
    <ds:schemaRef ds:uri="1fe61e75-5dab-402b-a13d-6fc7add28c3f"/>
    <ds:schemaRef ds:uri="d5b8046f-0b5a-498a-b1ab-73c35ba8c757"/>
  </ds:schemaRefs>
</ds:datastoreItem>
</file>

<file path=customXml/itemProps2.xml><?xml version="1.0" encoding="utf-8"?>
<ds:datastoreItem xmlns:ds="http://schemas.openxmlformats.org/officeDocument/2006/customXml" ds:itemID="{4E32942C-C7FB-4373-8B69-CDF02E46E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2B4A7-EE5D-4066-B5B7-7E582662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1e75-5dab-402b-a13d-6fc7add28c3f"/>
    <ds:schemaRef ds:uri="d5b8046f-0b5a-498a-b1ab-73c35ba8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BF2DF-2A6A-4D7B-ADB5-16EBEDDF0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4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Elsmark</cp:lastModifiedBy>
  <cp:revision>11</cp:revision>
  <dcterms:created xsi:type="dcterms:W3CDTF">2025-10-27T07:40:00Z</dcterms:created>
  <dcterms:modified xsi:type="dcterms:W3CDTF">2025-11-14T09:53:00Z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0x01010030797A5D0BE62A419C11A5F0FC8A44F1</vt:lpwstr>
  </property>
  <property fmtid="{D5CDD505-2E9C-101B-9397-08002B2CF9AE}" pid="3" name="MediaServiceImageTags">
    <vt:lpwstr/>
  </property>
</Properties>
</file>